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C8E36" w14:textId="6C19AA73" w:rsidR="008829D2" w:rsidRPr="008829D2" w:rsidRDefault="003218CA" w:rsidP="008829D2">
      <w:pPr>
        <w:spacing w:after="0" w:line="240" w:lineRule="auto"/>
        <w:jc w:val="center"/>
        <w:rPr>
          <w:b/>
          <w:sz w:val="22"/>
          <w:u w:val="single"/>
        </w:rPr>
      </w:pPr>
      <w:r w:rsidRPr="008829D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870DD6" wp14:editId="29AC9C98">
                <wp:simplePos x="0" y="0"/>
                <wp:positionH relativeFrom="column">
                  <wp:posOffset>2247900</wp:posOffset>
                </wp:positionH>
                <wp:positionV relativeFrom="paragraph">
                  <wp:posOffset>-153035</wp:posOffset>
                </wp:positionV>
                <wp:extent cx="4003040" cy="876300"/>
                <wp:effectExtent l="0" t="0" r="0" b="0"/>
                <wp:wrapNone/>
                <wp:docPr id="15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304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6DB316C" w14:textId="77777777" w:rsidR="008829D2" w:rsidRPr="003218CA" w:rsidRDefault="008829D2" w:rsidP="008829D2">
                            <w:pPr>
                              <w:rPr>
                                <w:rFonts w:cs="Arial"/>
                                <w:b/>
                                <w:color w:val="17365D" w:themeColor="text2" w:themeShade="BF"/>
                                <w:sz w:val="32"/>
                              </w:rPr>
                            </w:pPr>
                            <w:r w:rsidRPr="003218CA">
                              <w:rPr>
                                <w:rFonts w:cs="Arial"/>
                                <w:b/>
                                <w:color w:val="17365D" w:themeColor="text2" w:themeShade="BF"/>
                                <w:sz w:val="32"/>
                              </w:rPr>
                              <w:t xml:space="preserve">FORMULAIRE POUR CONSULTATION </w:t>
                            </w:r>
                          </w:p>
                          <w:p w14:paraId="74DA4FB4" w14:textId="2DD2B0F3" w:rsidR="008829D2" w:rsidRPr="003218CA" w:rsidRDefault="008829D2" w:rsidP="008829D2">
                            <w:pPr>
                              <w:rPr>
                                <w:rFonts w:cs="Arial"/>
                                <w:b/>
                                <w:color w:val="17365D" w:themeColor="text2" w:themeShade="BF"/>
                                <w:sz w:val="32"/>
                              </w:rPr>
                            </w:pPr>
                            <w:r w:rsidRPr="003218CA">
                              <w:rPr>
                                <w:rFonts w:cs="Arial"/>
                                <w:b/>
                                <w:color w:val="17365D" w:themeColor="text2" w:themeShade="BF"/>
                                <w:sz w:val="32"/>
                              </w:rPr>
                              <w:t>D’ACTIVITE PHYSIQUE ADAPTEE</w:t>
                            </w:r>
                          </w:p>
                          <w:p w14:paraId="003234F5" w14:textId="77777777" w:rsidR="008829D2" w:rsidRPr="00853D74" w:rsidRDefault="008829D2" w:rsidP="008829D2">
                            <w:pPr>
                              <w:rPr>
                                <w:rFonts w:cs="Arial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70DD6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177pt;margin-top:-12.05pt;width:315.2pt;height:6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" fillcolor="window" stroked="f" strokeweight=".5pt">
                <v:path arrowok="t"/>
                <v:textbox>
                  <w:txbxContent>
                    <w:p w14:paraId="06DB316C" w14:textId="77777777" w:rsidR="008829D2" w:rsidRPr="003218CA" w:rsidRDefault="008829D2" w:rsidP="008829D2">
                      <w:pPr>
                        <w:rPr>
                          <w:rFonts w:cs="Arial"/>
                          <w:b/>
                          <w:color w:val="17365D" w:themeColor="text2" w:themeShade="BF"/>
                          <w:sz w:val="32"/>
                        </w:rPr>
                      </w:pPr>
                      <w:r w:rsidRPr="003218CA">
                        <w:rPr>
                          <w:rFonts w:cs="Arial"/>
                          <w:b/>
                          <w:color w:val="17365D" w:themeColor="text2" w:themeShade="BF"/>
                          <w:sz w:val="32"/>
                        </w:rPr>
                        <w:t xml:space="preserve">FORMULAIRE POUR CONSULTATION </w:t>
                      </w:r>
                    </w:p>
                    <w:p w14:paraId="74DA4FB4" w14:textId="2DD2B0F3" w:rsidR="008829D2" w:rsidRPr="003218CA" w:rsidRDefault="008829D2" w:rsidP="008829D2">
                      <w:pPr>
                        <w:rPr>
                          <w:rFonts w:cs="Arial"/>
                          <w:b/>
                          <w:color w:val="17365D" w:themeColor="text2" w:themeShade="BF"/>
                          <w:sz w:val="32"/>
                        </w:rPr>
                      </w:pPr>
                      <w:r w:rsidRPr="003218CA">
                        <w:rPr>
                          <w:rFonts w:cs="Arial"/>
                          <w:b/>
                          <w:color w:val="17365D" w:themeColor="text2" w:themeShade="BF"/>
                          <w:sz w:val="32"/>
                        </w:rPr>
                        <w:t>D’ACTIVITE PHYSIQUE ADAPTEE</w:t>
                      </w:r>
                    </w:p>
                    <w:p w14:paraId="003234F5" w14:textId="77777777" w:rsidR="008829D2" w:rsidRPr="00853D74" w:rsidRDefault="008829D2" w:rsidP="008829D2">
                      <w:pPr>
                        <w:rPr>
                          <w:rFonts w:cs="Arial"/>
                          <w:color w:val="7F7F7F" w:themeColor="text1" w:themeTint="80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29D2" w:rsidRPr="008829D2">
        <w:rPr>
          <w:noProof/>
          <w:sz w:val="22"/>
        </w:rPr>
        <w:drawing>
          <wp:anchor distT="0" distB="0" distL="114300" distR="114300" simplePos="0" relativeHeight="251662848" behindDoc="1" locked="0" layoutInCell="1" allowOverlap="1" wp14:anchorId="401963A9" wp14:editId="423B4076">
            <wp:simplePos x="0" y="0"/>
            <wp:positionH relativeFrom="margin">
              <wp:posOffset>-476250</wp:posOffset>
            </wp:positionH>
            <wp:positionV relativeFrom="margin">
              <wp:posOffset>-609600</wp:posOffset>
            </wp:positionV>
            <wp:extent cx="2048769" cy="1181100"/>
            <wp:effectExtent l="0" t="0" r="8890" b="0"/>
            <wp:wrapNone/>
            <wp:docPr id="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769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F3BA81" w14:textId="188555A9" w:rsidR="008829D2" w:rsidRPr="008829D2" w:rsidRDefault="008829D2" w:rsidP="008829D2">
      <w:pPr>
        <w:spacing w:after="0" w:line="240" w:lineRule="auto"/>
        <w:rPr>
          <w:sz w:val="22"/>
        </w:rPr>
      </w:pPr>
    </w:p>
    <w:p w14:paraId="4B57A622" w14:textId="77777777" w:rsidR="008829D2" w:rsidRPr="008829D2" w:rsidRDefault="008829D2" w:rsidP="008829D2">
      <w:pPr>
        <w:spacing w:after="0" w:line="240" w:lineRule="auto"/>
        <w:rPr>
          <w:sz w:val="22"/>
        </w:rPr>
      </w:pPr>
    </w:p>
    <w:p w14:paraId="5959AE4A" w14:textId="460DCA39" w:rsidR="008829D2" w:rsidRDefault="008829D2" w:rsidP="008829D2">
      <w:pPr>
        <w:spacing w:after="0" w:line="240" w:lineRule="auto"/>
        <w:rPr>
          <w:sz w:val="22"/>
        </w:rPr>
      </w:pPr>
    </w:p>
    <w:p w14:paraId="1A13C919" w14:textId="187DD08E" w:rsidR="008829D2" w:rsidRDefault="008829D2" w:rsidP="008829D2">
      <w:pPr>
        <w:spacing w:after="0" w:line="240" w:lineRule="auto"/>
        <w:rPr>
          <w:sz w:val="22"/>
        </w:rPr>
      </w:pPr>
    </w:p>
    <w:p w14:paraId="6CBEDD13" w14:textId="2DB69ACC" w:rsidR="008829D2" w:rsidRDefault="003218CA" w:rsidP="008829D2">
      <w:pPr>
        <w:spacing w:after="0" w:line="240" w:lineRule="auto"/>
        <w:rPr>
          <w:sz w:val="22"/>
        </w:rPr>
      </w:pPr>
      <w:r>
        <w:rPr>
          <w:noProof/>
          <w:sz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6CB8C72" wp14:editId="41B1B5BD">
                <wp:simplePos x="0" y="0"/>
                <wp:positionH relativeFrom="column">
                  <wp:posOffset>-336863</wp:posOffset>
                </wp:positionH>
                <wp:positionV relativeFrom="paragraph">
                  <wp:posOffset>133350</wp:posOffset>
                </wp:positionV>
                <wp:extent cx="6359857" cy="0"/>
                <wp:effectExtent l="38100" t="38100" r="60325" b="952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985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5689A9" id="Connecteur droit 4" o:spid="_x0000_s1026" style="position:absolute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5pt,10.5pt" to="474.3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" strokecolor="#17365d [2415]" strokeweight="2pt">
                <v:shadow on="t" color="black" opacity="24903f" origin=",.5" offset="0,.55556mm"/>
              </v:line>
            </w:pict>
          </mc:Fallback>
        </mc:AlternateContent>
      </w:r>
    </w:p>
    <w:p w14:paraId="783855B0" w14:textId="77777777" w:rsidR="008829D2" w:rsidRDefault="008829D2" w:rsidP="008829D2">
      <w:pPr>
        <w:spacing w:after="0" w:line="240" w:lineRule="auto"/>
        <w:rPr>
          <w:sz w:val="22"/>
        </w:rPr>
      </w:pPr>
    </w:p>
    <w:p w14:paraId="1A6F51A0" w14:textId="0DA5239D" w:rsidR="00960397" w:rsidRPr="008829D2" w:rsidRDefault="00A97FB5" w:rsidP="008829D2">
      <w:pPr>
        <w:spacing w:after="0" w:line="240" w:lineRule="auto"/>
        <w:jc w:val="both"/>
        <w:rPr>
          <w:color w:val="404040" w:themeColor="text1" w:themeTint="BF"/>
          <w:sz w:val="22"/>
        </w:rPr>
      </w:pPr>
      <w:r w:rsidRPr="008829D2">
        <w:rPr>
          <w:color w:val="404040" w:themeColor="text1" w:themeTint="BF"/>
          <w:sz w:val="22"/>
        </w:rPr>
        <w:t xml:space="preserve">Merci de </w:t>
      </w:r>
      <w:proofErr w:type="spellStart"/>
      <w:r w:rsidRPr="008829D2">
        <w:rPr>
          <w:color w:val="404040" w:themeColor="text1" w:themeTint="BF"/>
          <w:sz w:val="22"/>
        </w:rPr>
        <w:t>recevoir</w:t>
      </w:r>
      <w:proofErr w:type="spellEnd"/>
      <w:r w:rsidRPr="008829D2">
        <w:rPr>
          <w:color w:val="404040" w:themeColor="text1" w:themeTint="BF"/>
          <w:sz w:val="22"/>
        </w:rPr>
        <w:t xml:space="preserve"> </w:t>
      </w:r>
      <w:proofErr w:type="spellStart"/>
      <w:r w:rsidR="00D449CD" w:rsidRPr="008829D2">
        <w:rPr>
          <w:color w:val="404040" w:themeColor="text1" w:themeTint="BF"/>
          <w:sz w:val="22"/>
        </w:rPr>
        <w:t>en</w:t>
      </w:r>
      <w:proofErr w:type="spellEnd"/>
      <w:r w:rsidR="00D449CD" w:rsidRPr="008829D2">
        <w:rPr>
          <w:color w:val="404040" w:themeColor="text1" w:themeTint="BF"/>
          <w:sz w:val="22"/>
        </w:rPr>
        <w:t xml:space="preserve"> consultation </w:t>
      </w:r>
      <w:r w:rsidRPr="008829D2">
        <w:rPr>
          <w:color w:val="404040" w:themeColor="text1" w:themeTint="BF"/>
          <w:sz w:val="22"/>
        </w:rPr>
        <w:t>Monsieur</w:t>
      </w:r>
      <w:r w:rsidR="00D449CD" w:rsidRPr="008829D2">
        <w:rPr>
          <w:color w:val="404040" w:themeColor="text1" w:themeTint="BF"/>
          <w:sz w:val="22"/>
        </w:rPr>
        <w:t>, Madame</w:t>
      </w:r>
      <w:r w:rsidRPr="008829D2">
        <w:rPr>
          <w:color w:val="404040" w:themeColor="text1" w:themeTint="BF"/>
          <w:sz w:val="22"/>
        </w:rPr>
        <w:t xml:space="preserve"> [], </w:t>
      </w:r>
      <w:proofErr w:type="gramStart"/>
      <w:r w:rsidRPr="008829D2">
        <w:rPr>
          <w:color w:val="404040" w:themeColor="text1" w:themeTint="BF"/>
          <w:sz w:val="22"/>
        </w:rPr>
        <w:t>né</w:t>
      </w:r>
      <w:r w:rsidR="00D449CD" w:rsidRPr="008829D2">
        <w:rPr>
          <w:color w:val="404040" w:themeColor="text1" w:themeTint="BF"/>
          <w:sz w:val="22"/>
        </w:rPr>
        <w:t>(</w:t>
      </w:r>
      <w:proofErr w:type="gramEnd"/>
      <w:r w:rsidR="00D449CD" w:rsidRPr="008829D2">
        <w:rPr>
          <w:color w:val="404040" w:themeColor="text1" w:themeTint="BF"/>
          <w:sz w:val="22"/>
        </w:rPr>
        <w:t>e)</w:t>
      </w:r>
      <w:r w:rsidRPr="008829D2">
        <w:rPr>
          <w:color w:val="404040" w:themeColor="text1" w:themeTint="BF"/>
          <w:sz w:val="22"/>
        </w:rPr>
        <w:t xml:space="preserve"> le [ ],</w:t>
      </w:r>
      <w:r w:rsidR="00D449CD" w:rsidRPr="008829D2">
        <w:rPr>
          <w:color w:val="404040" w:themeColor="text1" w:themeTint="BF"/>
          <w:sz w:val="22"/>
        </w:rPr>
        <w:t xml:space="preserve"> </w:t>
      </w:r>
      <w:r w:rsidRPr="008829D2">
        <w:rPr>
          <w:color w:val="404040" w:themeColor="text1" w:themeTint="BF"/>
          <w:sz w:val="22"/>
        </w:rPr>
        <w:t>pour une évaluation en vue de prescription d’activité physique adaptée.</w:t>
      </w:r>
    </w:p>
    <w:p w14:paraId="3B9B2458" w14:textId="2A9854E7" w:rsidR="00960397" w:rsidRPr="008829D2" w:rsidRDefault="00960397" w:rsidP="008829D2">
      <w:pPr>
        <w:spacing w:after="0" w:line="240" w:lineRule="auto"/>
        <w:rPr>
          <w:color w:val="404040" w:themeColor="text1" w:themeTint="BF"/>
          <w:sz w:val="22"/>
        </w:rPr>
      </w:pPr>
    </w:p>
    <w:p w14:paraId="7255E865" w14:textId="77777777" w:rsidR="008829D2" w:rsidRPr="008829D2" w:rsidRDefault="008829D2" w:rsidP="008829D2">
      <w:pPr>
        <w:spacing w:after="0" w:line="240" w:lineRule="auto"/>
        <w:rPr>
          <w:b/>
          <w:color w:val="404040" w:themeColor="text1" w:themeTint="BF"/>
          <w:sz w:val="22"/>
        </w:rPr>
      </w:pPr>
    </w:p>
    <w:p w14:paraId="49CE06CE" w14:textId="59C4EA1B" w:rsidR="00960397" w:rsidRPr="008829D2" w:rsidRDefault="008829D2" w:rsidP="008829D2">
      <w:pPr>
        <w:spacing w:after="0" w:line="240" w:lineRule="auto"/>
        <w:rPr>
          <w:color w:val="17365D" w:themeColor="text2" w:themeShade="BF"/>
          <w:sz w:val="22"/>
        </w:rPr>
      </w:pPr>
      <w:r w:rsidRPr="008829D2">
        <w:rPr>
          <w:b/>
          <w:color w:val="17365D" w:themeColor="text2" w:themeShade="BF"/>
          <w:sz w:val="22"/>
        </w:rPr>
        <w:t>CONTEXTE MÉDICAL</w:t>
      </w:r>
    </w:p>
    <w:p w14:paraId="6F1FD40D" w14:textId="77777777" w:rsidR="008829D2" w:rsidRPr="008829D2" w:rsidRDefault="008829D2" w:rsidP="008829D2">
      <w:pPr>
        <w:spacing w:after="0" w:line="240" w:lineRule="auto"/>
        <w:rPr>
          <w:color w:val="404040" w:themeColor="text1" w:themeTint="BF"/>
          <w:sz w:val="22"/>
        </w:rPr>
      </w:pPr>
    </w:p>
    <w:p w14:paraId="7FE7E792" w14:textId="24125A52" w:rsidR="00960397" w:rsidRPr="008829D2" w:rsidRDefault="00A97FB5" w:rsidP="008829D2">
      <w:pPr>
        <w:spacing w:after="0" w:line="240" w:lineRule="auto"/>
        <w:rPr>
          <w:color w:val="404040" w:themeColor="text1" w:themeTint="BF"/>
          <w:sz w:val="22"/>
        </w:rPr>
      </w:pPr>
      <w:proofErr w:type="spellStart"/>
      <w:r w:rsidRPr="008829D2">
        <w:rPr>
          <w:color w:val="404040" w:themeColor="text1" w:themeTint="BF"/>
          <w:sz w:val="22"/>
        </w:rPr>
        <w:t>Pathologie</w:t>
      </w:r>
      <w:proofErr w:type="spellEnd"/>
      <w:r w:rsidRPr="008829D2">
        <w:rPr>
          <w:color w:val="404040" w:themeColor="text1" w:themeTint="BF"/>
          <w:sz w:val="22"/>
        </w:rPr>
        <w:t xml:space="preserve"> </w:t>
      </w:r>
      <w:proofErr w:type="spellStart"/>
      <w:proofErr w:type="gramStart"/>
      <w:r w:rsidRPr="008829D2">
        <w:rPr>
          <w:color w:val="404040" w:themeColor="text1" w:themeTint="BF"/>
          <w:sz w:val="22"/>
        </w:rPr>
        <w:t>suivie</w:t>
      </w:r>
      <w:proofErr w:type="spellEnd"/>
      <w:r w:rsidRPr="008829D2">
        <w:rPr>
          <w:color w:val="404040" w:themeColor="text1" w:themeTint="BF"/>
          <w:sz w:val="22"/>
        </w:rPr>
        <w:t xml:space="preserve"> :</w:t>
      </w:r>
      <w:proofErr w:type="gramEnd"/>
      <w:r w:rsidRPr="008829D2">
        <w:rPr>
          <w:color w:val="404040" w:themeColor="text1" w:themeTint="BF"/>
          <w:sz w:val="22"/>
        </w:rPr>
        <w:t xml:space="preserve"> [ ]</w:t>
      </w:r>
    </w:p>
    <w:p w14:paraId="7EABCAF7" w14:textId="036EBEF2" w:rsidR="00960397" w:rsidRPr="008829D2" w:rsidRDefault="00960397" w:rsidP="008829D2">
      <w:pPr>
        <w:spacing w:after="0" w:line="240" w:lineRule="auto"/>
        <w:rPr>
          <w:color w:val="404040" w:themeColor="text1" w:themeTint="BF"/>
          <w:sz w:val="22"/>
        </w:rPr>
      </w:pPr>
    </w:p>
    <w:p w14:paraId="794B533B" w14:textId="1C4A87D2" w:rsidR="008829D2" w:rsidRPr="008829D2" w:rsidRDefault="008829D2" w:rsidP="008829D2">
      <w:pPr>
        <w:spacing w:after="0" w:line="240" w:lineRule="auto"/>
        <w:rPr>
          <w:b/>
          <w:color w:val="404040" w:themeColor="text1" w:themeTint="BF"/>
          <w:sz w:val="22"/>
        </w:rPr>
      </w:pPr>
    </w:p>
    <w:p w14:paraId="1F965A8C" w14:textId="07CBB9C7" w:rsidR="00960397" w:rsidRPr="008829D2" w:rsidRDefault="00A97FB5" w:rsidP="008829D2">
      <w:pPr>
        <w:spacing w:after="0" w:line="240" w:lineRule="auto"/>
        <w:rPr>
          <w:color w:val="17365D" w:themeColor="text2" w:themeShade="BF"/>
          <w:sz w:val="22"/>
        </w:rPr>
      </w:pPr>
      <w:r w:rsidRPr="008829D2">
        <w:rPr>
          <w:b/>
          <w:color w:val="17365D" w:themeColor="text2" w:themeShade="BF"/>
          <w:sz w:val="22"/>
        </w:rPr>
        <w:t xml:space="preserve">PROFIL DE </w:t>
      </w:r>
      <w:r w:rsidR="008829D2" w:rsidRPr="008829D2">
        <w:rPr>
          <w:b/>
          <w:color w:val="17365D" w:themeColor="text2" w:themeShade="BF"/>
          <w:sz w:val="22"/>
        </w:rPr>
        <w:t>RISQUE CARDIOVASCULAIRE</w:t>
      </w:r>
    </w:p>
    <w:p w14:paraId="7FB1C47F" w14:textId="77777777" w:rsidR="008829D2" w:rsidRPr="008829D2" w:rsidRDefault="008829D2" w:rsidP="008829D2">
      <w:pPr>
        <w:spacing w:after="0" w:line="240" w:lineRule="auto"/>
        <w:rPr>
          <w:color w:val="404040" w:themeColor="text1" w:themeTint="BF"/>
          <w:sz w:val="22"/>
        </w:rPr>
      </w:pPr>
    </w:p>
    <w:p w14:paraId="661C673A" w14:textId="4C62A71C" w:rsidR="00960397" w:rsidRPr="008829D2" w:rsidRDefault="00A97FB5" w:rsidP="008829D2">
      <w:pPr>
        <w:spacing w:after="0" w:line="240" w:lineRule="auto"/>
        <w:rPr>
          <w:color w:val="404040" w:themeColor="text1" w:themeTint="BF"/>
          <w:sz w:val="22"/>
        </w:rPr>
      </w:pPr>
      <w:r w:rsidRPr="008829D2">
        <w:rPr>
          <w:color w:val="404040" w:themeColor="text1" w:themeTint="BF"/>
          <w:sz w:val="22"/>
        </w:rPr>
        <w:t xml:space="preserve">[ ] Hypertension </w:t>
      </w:r>
      <w:proofErr w:type="spellStart"/>
      <w:r w:rsidRPr="008829D2">
        <w:rPr>
          <w:color w:val="404040" w:themeColor="text1" w:themeTint="BF"/>
          <w:sz w:val="22"/>
        </w:rPr>
        <w:t>artérielle</w:t>
      </w:r>
      <w:proofErr w:type="spellEnd"/>
    </w:p>
    <w:p w14:paraId="4A5F5062" w14:textId="7A2913D2" w:rsidR="008829D2" w:rsidRPr="008829D2" w:rsidRDefault="008829D2" w:rsidP="008829D2">
      <w:pPr>
        <w:spacing w:after="0" w:line="240" w:lineRule="auto"/>
        <w:rPr>
          <w:color w:val="404040" w:themeColor="text1" w:themeTint="BF"/>
          <w:sz w:val="22"/>
        </w:rPr>
      </w:pPr>
    </w:p>
    <w:p w14:paraId="6AB10904" w14:textId="105E7124" w:rsidR="00960397" w:rsidRPr="008829D2" w:rsidRDefault="00A97FB5" w:rsidP="008829D2">
      <w:pPr>
        <w:spacing w:after="0" w:line="240" w:lineRule="auto"/>
        <w:rPr>
          <w:color w:val="404040" w:themeColor="text1" w:themeTint="BF"/>
          <w:sz w:val="22"/>
        </w:rPr>
      </w:pPr>
      <w:r w:rsidRPr="008829D2">
        <w:rPr>
          <w:color w:val="404040" w:themeColor="text1" w:themeTint="BF"/>
          <w:sz w:val="22"/>
        </w:rPr>
        <w:t xml:space="preserve">[ ] </w:t>
      </w:r>
      <w:proofErr w:type="spellStart"/>
      <w:r w:rsidRPr="008829D2">
        <w:rPr>
          <w:color w:val="404040" w:themeColor="text1" w:themeTint="BF"/>
          <w:sz w:val="22"/>
        </w:rPr>
        <w:t>Tabagisme</w:t>
      </w:r>
      <w:proofErr w:type="spellEnd"/>
      <w:r w:rsidRPr="008829D2">
        <w:rPr>
          <w:color w:val="404040" w:themeColor="text1" w:themeTint="BF"/>
          <w:sz w:val="22"/>
        </w:rPr>
        <w:t xml:space="preserve"> (</w:t>
      </w:r>
      <w:proofErr w:type="spellStart"/>
      <w:r w:rsidRPr="008829D2">
        <w:rPr>
          <w:color w:val="404040" w:themeColor="text1" w:themeTint="BF"/>
          <w:sz w:val="22"/>
        </w:rPr>
        <w:t>actif</w:t>
      </w:r>
      <w:proofErr w:type="spellEnd"/>
      <w:r w:rsidRPr="008829D2">
        <w:rPr>
          <w:color w:val="404040" w:themeColor="text1" w:themeTint="BF"/>
          <w:sz w:val="22"/>
        </w:rPr>
        <w:t xml:space="preserve"> ou sevré &lt; 1 an)</w:t>
      </w:r>
    </w:p>
    <w:p w14:paraId="7EF5633A" w14:textId="77777777" w:rsidR="008829D2" w:rsidRPr="008829D2" w:rsidRDefault="008829D2" w:rsidP="008829D2">
      <w:pPr>
        <w:spacing w:after="0" w:line="240" w:lineRule="auto"/>
        <w:rPr>
          <w:color w:val="404040" w:themeColor="text1" w:themeTint="BF"/>
          <w:sz w:val="22"/>
        </w:rPr>
      </w:pPr>
    </w:p>
    <w:p w14:paraId="24B3BC57" w14:textId="54C34CB3" w:rsidR="00960397" w:rsidRPr="008829D2" w:rsidRDefault="00A97FB5" w:rsidP="008829D2">
      <w:pPr>
        <w:spacing w:after="0" w:line="240" w:lineRule="auto"/>
        <w:rPr>
          <w:color w:val="404040" w:themeColor="text1" w:themeTint="BF"/>
          <w:sz w:val="22"/>
        </w:rPr>
      </w:pPr>
      <w:r w:rsidRPr="008829D2">
        <w:rPr>
          <w:color w:val="404040" w:themeColor="text1" w:themeTint="BF"/>
          <w:sz w:val="22"/>
        </w:rPr>
        <w:t xml:space="preserve">[ ] </w:t>
      </w:r>
      <w:proofErr w:type="spellStart"/>
      <w:r w:rsidRPr="008829D2">
        <w:rPr>
          <w:color w:val="404040" w:themeColor="text1" w:themeTint="BF"/>
          <w:sz w:val="22"/>
        </w:rPr>
        <w:t>Diabète</w:t>
      </w:r>
      <w:proofErr w:type="spellEnd"/>
    </w:p>
    <w:p w14:paraId="5DDB4FCD" w14:textId="25CFE6D2" w:rsidR="008829D2" w:rsidRPr="008829D2" w:rsidRDefault="008829D2" w:rsidP="008829D2">
      <w:pPr>
        <w:spacing w:after="0" w:line="240" w:lineRule="auto"/>
        <w:rPr>
          <w:color w:val="404040" w:themeColor="text1" w:themeTint="BF"/>
          <w:sz w:val="22"/>
        </w:rPr>
      </w:pPr>
    </w:p>
    <w:p w14:paraId="1E4D1FF0" w14:textId="26EC99F7" w:rsidR="00960397" w:rsidRPr="008829D2" w:rsidRDefault="00A97FB5" w:rsidP="008829D2">
      <w:pPr>
        <w:spacing w:after="0" w:line="240" w:lineRule="auto"/>
        <w:rPr>
          <w:color w:val="404040" w:themeColor="text1" w:themeTint="BF"/>
          <w:sz w:val="22"/>
        </w:rPr>
      </w:pPr>
      <w:r w:rsidRPr="008829D2">
        <w:rPr>
          <w:color w:val="404040" w:themeColor="text1" w:themeTint="BF"/>
          <w:sz w:val="22"/>
        </w:rPr>
        <w:t xml:space="preserve">[ ] </w:t>
      </w:r>
      <w:proofErr w:type="spellStart"/>
      <w:r w:rsidRPr="008829D2">
        <w:rPr>
          <w:color w:val="404040" w:themeColor="text1" w:themeTint="BF"/>
          <w:sz w:val="22"/>
        </w:rPr>
        <w:t>Dyslipidémie</w:t>
      </w:r>
      <w:proofErr w:type="spellEnd"/>
    </w:p>
    <w:p w14:paraId="6DA958E8" w14:textId="77777777" w:rsidR="008829D2" w:rsidRPr="008829D2" w:rsidRDefault="008829D2" w:rsidP="008829D2">
      <w:pPr>
        <w:spacing w:after="0" w:line="240" w:lineRule="auto"/>
        <w:rPr>
          <w:color w:val="404040" w:themeColor="text1" w:themeTint="BF"/>
          <w:sz w:val="22"/>
        </w:rPr>
      </w:pPr>
    </w:p>
    <w:p w14:paraId="0FCEF4DC" w14:textId="218B0772" w:rsidR="00960397" w:rsidRPr="008829D2" w:rsidRDefault="00A97FB5" w:rsidP="008829D2">
      <w:pPr>
        <w:spacing w:after="0" w:line="240" w:lineRule="auto"/>
        <w:rPr>
          <w:color w:val="404040" w:themeColor="text1" w:themeTint="BF"/>
          <w:sz w:val="22"/>
        </w:rPr>
      </w:pPr>
      <w:r w:rsidRPr="008829D2">
        <w:rPr>
          <w:color w:val="404040" w:themeColor="text1" w:themeTint="BF"/>
          <w:sz w:val="22"/>
        </w:rPr>
        <w:t xml:space="preserve">[ ] </w:t>
      </w:r>
      <w:proofErr w:type="spellStart"/>
      <w:r w:rsidRPr="008829D2">
        <w:rPr>
          <w:color w:val="404040" w:themeColor="text1" w:themeTint="BF"/>
          <w:sz w:val="22"/>
        </w:rPr>
        <w:t>Sédentarité</w:t>
      </w:r>
      <w:proofErr w:type="spellEnd"/>
    </w:p>
    <w:p w14:paraId="5A4075A3" w14:textId="77777777" w:rsidR="008829D2" w:rsidRPr="008829D2" w:rsidRDefault="008829D2" w:rsidP="008829D2">
      <w:pPr>
        <w:spacing w:after="0" w:line="240" w:lineRule="auto"/>
        <w:rPr>
          <w:color w:val="404040" w:themeColor="text1" w:themeTint="BF"/>
          <w:sz w:val="22"/>
        </w:rPr>
      </w:pPr>
    </w:p>
    <w:p w14:paraId="11945804" w14:textId="14C4BAD7" w:rsidR="00960397" w:rsidRPr="008829D2" w:rsidRDefault="00A97FB5" w:rsidP="008829D2">
      <w:pPr>
        <w:spacing w:after="0" w:line="240" w:lineRule="auto"/>
        <w:rPr>
          <w:color w:val="404040" w:themeColor="text1" w:themeTint="BF"/>
          <w:sz w:val="22"/>
        </w:rPr>
      </w:pPr>
      <w:r w:rsidRPr="008829D2">
        <w:rPr>
          <w:color w:val="404040" w:themeColor="text1" w:themeTint="BF"/>
          <w:sz w:val="22"/>
        </w:rPr>
        <w:t xml:space="preserve">[ ] </w:t>
      </w:r>
      <w:proofErr w:type="spellStart"/>
      <w:r w:rsidRPr="008829D2">
        <w:rPr>
          <w:color w:val="404040" w:themeColor="text1" w:themeTint="BF"/>
          <w:sz w:val="22"/>
        </w:rPr>
        <w:t>Obésité</w:t>
      </w:r>
      <w:proofErr w:type="spellEnd"/>
      <w:r w:rsidRPr="008829D2">
        <w:rPr>
          <w:color w:val="404040" w:themeColor="text1" w:themeTint="BF"/>
          <w:sz w:val="22"/>
        </w:rPr>
        <w:t xml:space="preserve"> (IMC &gt; 30)</w:t>
      </w:r>
    </w:p>
    <w:p w14:paraId="41314F74" w14:textId="77777777" w:rsidR="008829D2" w:rsidRPr="008829D2" w:rsidRDefault="008829D2" w:rsidP="008829D2">
      <w:pPr>
        <w:spacing w:after="0" w:line="240" w:lineRule="auto"/>
        <w:rPr>
          <w:color w:val="404040" w:themeColor="text1" w:themeTint="BF"/>
          <w:sz w:val="22"/>
        </w:rPr>
      </w:pPr>
    </w:p>
    <w:p w14:paraId="66A0C362" w14:textId="75EDDC82" w:rsidR="00960397" w:rsidRPr="008829D2" w:rsidRDefault="00A97FB5" w:rsidP="008829D2">
      <w:pPr>
        <w:spacing w:after="0" w:line="240" w:lineRule="auto"/>
        <w:rPr>
          <w:color w:val="404040" w:themeColor="text1" w:themeTint="BF"/>
          <w:sz w:val="22"/>
        </w:rPr>
      </w:pPr>
      <w:r w:rsidRPr="008829D2">
        <w:rPr>
          <w:color w:val="404040" w:themeColor="text1" w:themeTint="BF"/>
          <w:sz w:val="22"/>
        </w:rPr>
        <w:t xml:space="preserve">[ ] </w:t>
      </w:r>
      <w:proofErr w:type="spellStart"/>
      <w:r w:rsidRPr="008829D2">
        <w:rPr>
          <w:color w:val="404040" w:themeColor="text1" w:themeTint="BF"/>
          <w:sz w:val="22"/>
        </w:rPr>
        <w:t>Antécédents</w:t>
      </w:r>
      <w:proofErr w:type="spellEnd"/>
      <w:r w:rsidRPr="008829D2">
        <w:rPr>
          <w:color w:val="404040" w:themeColor="text1" w:themeTint="BF"/>
          <w:sz w:val="22"/>
        </w:rPr>
        <w:t xml:space="preserve"> </w:t>
      </w:r>
      <w:proofErr w:type="spellStart"/>
      <w:r w:rsidRPr="008829D2">
        <w:rPr>
          <w:color w:val="404040" w:themeColor="text1" w:themeTint="BF"/>
          <w:sz w:val="22"/>
        </w:rPr>
        <w:t>familiaux</w:t>
      </w:r>
      <w:proofErr w:type="spellEnd"/>
      <w:r w:rsidRPr="008829D2">
        <w:rPr>
          <w:color w:val="404040" w:themeColor="text1" w:themeTint="BF"/>
          <w:sz w:val="22"/>
        </w:rPr>
        <w:t xml:space="preserve"> cardiovasculaires précoces</w:t>
      </w:r>
      <w:r w:rsidRPr="008829D2">
        <w:rPr>
          <w:color w:val="404040" w:themeColor="text1" w:themeTint="BF"/>
          <w:sz w:val="22"/>
        </w:rPr>
        <w:br/>
      </w:r>
    </w:p>
    <w:p w14:paraId="1511CF86" w14:textId="77777777" w:rsidR="008829D2" w:rsidRPr="008829D2" w:rsidRDefault="008829D2" w:rsidP="008829D2">
      <w:pPr>
        <w:spacing w:after="0" w:line="240" w:lineRule="auto"/>
        <w:rPr>
          <w:b/>
          <w:color w:val="404040" w:themeColor="text1" w:themeTint="BF"/>
          <w:sz w:val="22"/>
        </w:rPr>
      </w:pPr>
    </w:p>
    <w:p w14:paraId="40747FEA" w14:textId="0FB53B9E" w:rsidR="00960397" w:rsidRPr="008829D2" w:rsidRDefault="008829D2" w:rsidP="008829D2">
      <w:pPr>
        <w:spacing w:after="0" w:line="240" w:lineRule="auto"/>
        <w:rPr>
          <w:color w:val="17365D" w:themeColor="text2" w:themeShade="BF"/>
          <w:sz w:val="22"/>
        </w:rPr>
      </w:pPr>
      <w:r>
        <w:rPr>
          <w:b/>
          <w:color w:val="17365D" w:themeColor="text2" w:themeShade="BF"/>
          <w:sz w:val="22"/>
        </w:rPr>
        <w:t>ÉLÉMENTS DE BILAN DISPONIBLES</w:t>
      </w:r>
    </w:p>
    <w:p w14:paraId="780B7B19" w14:textId="77777777" w:rsidR="008829D2" w:rsidRPr="008829D2" w:rsidRDefault="008829D2" w:rsidP="008829D2">
      <w:pPr>
        <w:spacing w:after="0" w:line="240" w:lineRule="auto"/>
        <w:rPr>
          <w:color w:val="404040" w:themeColor="text1" w:themeTint="BF"/>
          <w:sz w:val="22"/>
        </w:rPr>
      </w:pPr>
    </w:p>
    <w:p w14:paraId="505C0168" w14:textId="1BC1E218" w:rsidR="00960397" w:rsidRPr="008829D2" w:rsidRDefault="00A97FB5" w:rsidP="008829D2">
      <w:pPr>
        <w:spacing w:after="0" w:line="240" w:lineRule="auto"/>
        <w:rPr>
          <w:color w:val="404040" w:themeColor="text1" w:themeTint="BF"/>
          <w:sz w:val="22"/>
        </w:rPr>
      </w:pPr>
      <w:r w:rsidRPr="008829D2">
        <w:rPr>
          <w:color w:val="404040" w:themeColor="text1" w:themeTint="BF"/>
          <w:sz w:val="22"/>
        </w:rPr>
        <w:t>[ ] ECG de repos (&lt; 1 an)</w:t>
      </w:r>
    </w:p>
    <w:p w14:paraId="69461BB3" w14:textId="77777777" w:rsidR="008829D2" w:rsidRPr="008829D2" w:rsidRDefault="008829D2" w:rsidP="008829D2">
      <w:pPr>
        <w:spacing w:after="0" w:line="240" w:lineRule="auto"/>
        <w:rPr>
          <w:color w:val="404040" w:themeColor="text1" w:themeTint="BF"/>
          <w:sz w:val="22"/>
        </w:rPr>
      </w:pPr>
    </w:p>
    <w:p w14:paraId="74AEE4F8" w14:textId="6B7E59C0" w:rsidR="00960397" w:rsidRPr="008829D2" w:rsidRDefault="00A97FB5" w:rsidP="008829D2">
      <w:pPr>
        <w:spacing w:after="0" w:line="240" w:lineRule="auto"/>
        <w:rPr>
          <w:color w:val="404040" w:themeColor="text1" w:themeTint="BF"/>
          <w:sz w:val="22"/>
        </w:rPr>
      </w:pPr>
      <w:r w:rsidRPr="008829D2">
        <w:rPr>
          <w:color w:val="404040" w:themeColor="text1" w:themeTint="BF"/>
          <w:sz w:val="22"/>
        </w:rPr>
        <w:t xml:space="preserve">[ ] </w:t>
      </w:r>
      <w:proofErr w:type="spellStart"/>
      <w:r w:rsidRPr="008829D2">
        <w:rPr>
          <w:color w:val="404040" w:themeColor="text1" w:themeTint="BF"/>
          <w:sz w:val="22"/>
        </w:rPr>
        <w:t>Bilan</w:t>
      </w:r>
      <w:proofErr w:type="spellEnd"/>
      <w:r w:rsidRPr="008829D2">
        <w:rPr>
          <w:color w:val="404040" w:themeColor="text1" w:themeTint="BF"/>
          <w:sz w:val="22"/>
        </w:rPr>
        <w:t xml:space="preserve"> </w:t>
      </w:r>
      <w:proofErr w:type="spellStart"/>
      <w:r w:rsidRPr="008829D2">
        <w:rPr>
          <w:color w:val="404040" w:themeColor="text1" w:themeTint="BF"/>
          <w:sz w:val="22"/>
        </w:rPr>
        <w:t>biologique</w:t>
      </w:r>
      <w:proofErr w:type="spellEnd"/>
      <w:r w:rsidRPr="008829D2">
        <w:rPr>
          <w:color w:val="404040" w:themeColor="text1" w:themeTint="BF"/>
          <w:sz w:val="22"/>
        </w:rPr>
        <w:t xml:space="preserve"> récent</w:t>
      </w:r>
    </w:p>
    <w:p w14:paraId="6E94DD3A" w14:textId="77777777" w:rsidR="008829D2" w:rsidRPr="008829D2" w:rsidRDefault="008829D2" w:rsidP="008829D2">
      <w:pPr>
        <w:spacing w:after="0" w:line="240" w:lineRule="auto"/>
        <w:rPr>
          <w:color w:val="404040" w:themeColor="text1" w:themeTint="BF"/>
          <w:sz w:val="22"/>
        </w:rPr>
      </w:pPr>
    </w:p>
    <w:p w14:paraId="2FE452AC" w14:textId="41A19318" w:rsidR="008829D2" w:rsidRPr="008829D2" w:rsidRDefault="00A97FB5" w:rsidP="008829D2">
      <w:pPr>
        <w:spacing w:after="0" w:line="240" w:lineRule="auto"/>
        <w:rPr>
          <w:color w:val="404040" w:themeColor="text1" w:themeTint="BF"/>
          <w:sz w:val="22"/>
        </w:rPr>
      </w:pPr>
      <w:r w:rsidRPr="008829D2">
        <w:rPr>
          <w:color w:val="404040" w:themeColor="text1" w:themeTint="BF"/>
          <w:sz w:val="22"/>
        </w:rPr>
        <w:t xml:space="preserve">[ ] </w:t>
      </w:r>
      <w:proofErr w:type="spellStart"/>
      <w:r w:rsidRPr="008829D2">
        <w:rPr>
          <w:color w:val="404040" w:themeColor="text1" w:themeTint="BF"/>
          <w:sz w:val="22"/>
        </w:rPr>
        <w:t>Derniers</w:t>
      </w:r>
      <w:proofErr w:type="spellEnd"/>
      <w:r w:rsidRPr="008829D2">
        <w:rPr>
          <w:color w:val="404040" w:themeColor="text1" w:themeTint="BF"/>
          <w:sz w:val="22"/>
        </w:rPr>
        <w:t xml:space="preserve"> </w:t>
      </w:r>
      <w:proofErr w:type="spellStart"/>
      <w:r w:rsidRPr="008829D2">
        <w:rPr>
          <w:color w:val="404040" w:themeColor="text1" w:themeTint="BF"/>
          <w:sz w:val="22"/>
        </w:rPr>
        <w:t>comptes</w:t>
      </w:r>
      <w:proofErr w:type="spellEnd"/>
      <w:r w:rsidRPr="008829D2">
        <w:rPr>
          <w:color w:val="404040" w:themeColor="text1" w:themeTint="BF"/>
          <w:sz w:val="22"/>
        </w:rPr>
        <w:t xml:space="preserve"> rendus de cardiologie (si réalisés)</w:t>
      </w:r>
    </w:p>
    <w:p w14:paraId="4DFB5C7B" w14:textId="72B55D96" w:rsidR="003218CA" w:rsidRPr="003218CA" w:rsidRDefault="003218CA" w:rsidP="003218CA">
      <w:pPr>
        <w:spacing w:after="0" w:line="240" w:lineRule="auto"/>
        <w:rPr>
          <w:color w:val="404040" w:themeColor="text1" w:themeTint="BF"/>
          <w:sz w:val="22"/>
        </w:rPr>
      </w:pPr>
      <w:bookmarkStart w:id="0" w:name="_GoBack"/>
      <w:bookmarkEnd w:id="0"/>
    </w:p>
    <w:p w14:paraId="1AB135AC" w14:textId="27CD1A3F" w:rsidR="001F285E" w:rsidRPr="003218CA" w:rsidRDefault="001F285E" w:rsidP="003218CA">
      <w:pPr>
        <w:spacing w:after="0" w:line="240" w:lineRule="auto"/>
        <w:rPr>
          <w:b/>
          <w:iCs/>
          <w:color w:val="404040" w:themeColor="text1" w:themeTint="BF"/>
          <w:sz w:val="22"/>
        </w:rPr>
      </w:pPr>
    </w:p>
    <w:tbl>
      <w:tblPr>
        <w:tblStyle w:val="Grilledutableau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8580"/>
      </w:tblGrid>
      <w:tr w:rsidR="003218CA" w14:paraId="648BAE8A" w14:textId="77777777" w:rsidTr="003218CA">
        <w:tc>
          <w:tcPr>
            <w:tcW w:w="8780" w:type="dxa"/>
          </w:tcPr>
          <w:p w14:paraId="20ED6E78" w14:textId="77777777" w:rsidR="003218CA" w:rsidRDefault="003218CA" w:rsidP="003218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404040" w:themeColor="text1" w:themeTint="BF"/>
              </w:rPr>
            </w:pPr>
            <w:r w:rsidRPr="008829D2">
              <w:rPr>
                <w:b/>
                <w:color w:val="17365D" w:themeColor="text2" w:themeShade="BF"/>
                <w:sz w:val="22"/>
              </w:rPr>
              <w:t>INFORMATIONS A DESTINATION DU PATIENT</w:t>
            </w:r>
            <w:r w:rsidRPr="008829D2">
              <w:rPr>
                <w:b/>
                <w:color w:val="404040" w:themeColor="text1" w:themeTint="BF"/>
                <w:sz w:val="22"/>
              </w:rPr>
              <w:br/>
            </w:r>
            <w:proofErr w:type="spellStart"/>
            <w:r w:rsidRPr="003218CA">
              <w:rPr>
                <w:color w:val="404040" w:themeColor="text1" w:themeTint="BF"/>
              </w:rPr>
              <w:t>Secrétariat</w:t>
            </w:r>
            <w:proofErr w:type="spellEnd"/>
            <w:r w:rsidRPr="003218CA">
              <w:rPr>
                <w:color w:val="404040" w:themeColor="text1" w:themeTint="BF"/>
              </w:rPr>
              <w:t xml:space="preserve"> de </w:t>
            </w:r>
            <w:proofErr w:type="spellStart"/>
            <w:r w:rsidRPr="003218CA">
              <w:rPr>
                <w:color w:val="404040" w:themeColor="text1" w:themeTint="BF"/>
              </w:rPr>
              <w:t>Médecine</w:t>
            </w:r>
            <w:proofErr w:type="spellEnd"/>
            <w:r w:rsidRPr="003218CA">
              <w:rPr>
                <w:color w:val="404040" w:themeColor="text1" w:themeTint="BF"/>
              </w:rPr>
              <w:t xml:space="preserve"> du Sport : 05 59 82 54 40</w:t>
            </w:r>
            <w:r>
              <w:rPr>
                <w:color w:val="404040" w:themeColor="text1" w:themeTint="BF"/>
              </w:rPr>
              <w:t xml:space="preserve"> | </w:t>
            </w:r>
            <w:hyperlink r:id="rId7" w:history="1">
              <w:r w:rsidRPr="003218CA">
                <w:rPr>
                  <w:rStyle w:val="Lienhypertexte"/>
                  <w:color w:val="404040" w:themeColor="text1" w:themeTint="BF"/>
                </w:rPr>
                <w:t>medicine.sport@ch-pau.fr</w:t>
              </w:r>
            </w:hyperlink>
            <w:r w:rsidRPr="003218CA">
              <w:rPr>
                <w:color w:val="404040" w:themeColor="text1" w:themeTint="BF"/>
              </w:rPr>
              <w:br/>
            </w:r>
          </w:p>
          <w:p w14:paraId="58F346AA" w14:textId="6165FED0" w:rsidR="003218CA" w:rsidRDefault="003218CA" w:rsidP="003218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404040" w:themeColor="text1" w:themeTint="BF"/>
              </w:rPr>
            </w:pPr>
            <w:r w:rsidRPr="003218CA">
              <w:rPr>
                <w:color w:val="404040" w:themeColor="text1" w:themeTint="BF"/>
              </w:rPr>
              <w:t xml:space="preserve">Centre </w:t>
            </w:r>
            <w:proofErr w:type="spellStart"/>
            <w:r w:rsidRPr="003218CA">
              <w:rPr>
                <w:color w:val="404040" w:themeColor="text1" w:themeTint="BF"/>
              </w:rPr>
              <w:t>Hospitalier</w:t>
            </w:r>
            <w:proofErr w:type="spellEnd"/>
            <w:r w:rsidRPr="003218CA">
              <w:rPr>
                <w:color w:val="404040" w:themeColor="text1" w:themeTint="BF"/>
              </w:rPr>
              <w:t xml:space="preserve"> de Pau – </w:t>
            </w:r>
            <w:proofErr w:type="spellStart"/>
            <w:r w:rsidRPr="003218CA">
              <w:rPr>
                <w:color w:val="404040" w:themeColor="text1" w:themeTint="BF"/>
              </w:rPr>
              <w:t>bâtiment</w:t>
            </w:r>
            <w:proofErr w:type="spellEnd"/>
            <w:r w:rsidRPr="003218CA">
              <w:rPr>
                <w:color w:val="404040" w:themeColor="text1" w:themeTint="BF"/>
              </w:rPr>
              <w:t xml:space="preserve"> </w:t>
            </w:r>
            <w:proofErr w:type="spellStart"/>
            <w:r w:rsidRPr="003218CA">
              <w:rPr>
                <w:color w:val="404040" w:themeColor="text1" w:themeTint="BF"/>
              </w:rPr>
              <w:t>Hauterive</w:t>
            </w:r>
            <w:proofErr w:type="spellEnd"/>
            <w:r w:rsidRPr="003218CA">
              <w:rPr>
                <w:color w:val="404040" w:themeColor="text1" w:themeTint="BF"/>
              </w:rPr>
              <w:t xml:space="preserve"> – </w:t>
            </w:r>
            <w:proofErr w:type="spellStart"/>
            <w:r w:rsidRPr="003218CA">
              <w:rPr>
                <w:color w:val="404040" w:themeColor="text1" w:themeTint="BF"/>
              </w:rPr>
              <w:t>Rez</w:t>
            </w:r>
            <w:proofErr w:type="spellEnd"/>
            <w:r w:rsidRPr="003218CA">
              <w:rPr>
                <w:color w:val="404040" w:themeColor="text1" w:themeTint="BF"/>
              </w:rPr>
              <w:t xml:space="preserve"> de </w:t>
            </w:r>
            <w:proofErr w:type="spellStart"/>
            <w:r w:rsidRPr="003218CA">
              <w:rPr>
                <w:color w:val="404040" w:themeColor="text1" w:themeTint="BF"/>
              </w:rPr>
              <w:t>chaussée</w:t>
            </w:r>
            <w:proofErr w:type="spellEnd"/>
          </w:p>
          <w:p w14:paraId="46513C91" w14:textId="77777777" w:rsidR="003218CA" w:rsidRPr="003218CA" w:rsidRDefault="003218CA" w:rsidP="003218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404040" w:themeColor="text1" w:themeTint="BF"/>
              </w:rPr>
            </w:pPr>
          </w:p>
          <w:p w14:paraId="7220A6AD" w14:textId="77777777" w:rsidR="003218CA" w:rsidRPr="003218CA" w:rsidRDefault="003218CA" w:rsidP="003218CA">
            <w:pPr>
              <w:rPr>
                <w:b/>
                <w:iCs/>
                <w:color w:val="404040" w:themeColor="text1" w:themeTint="BF"/>
                <w:sz w:val="22"/>
              </w:rPr>
            </w:pPr>
            <w:r w:rsidRPr="003218CA">
              <w:rPr>
                <w:b/>
                <w:iCs/>
                <w:color w:val="404040" w:themeColor="text1" w:themeTint="BF"/>
              </w:rPr>
              <w:t xml:space="preserve">Le jour du </w:t>
            </w:r>
            <w:proofErr w:type="spellStart"/>
            <w:r w:rsidRPr="003218CA">
              <w:rPr>
                <w:b/>
                <w:iCs/>
                <w:color w:val="404040" w:themeColor="text1" w:themeTint="BF"/>
              </w:rPr>
              <w:t>rendez-vous</w:t>
            </w:r>
            <w:proofErr w:type="spellEnd"/>
            <w:r w:rsidRPr="003218CA">
              <w:rPr>
                <w:b/>
                <w:iCs/>
                <w:color w:val="404040" w:themeColor="text1" w:themeTint="BF"/>
              </w:rPr>
              <w:t xml:space="preserve">, merci </w:t>
            </w:r>
            <w:proofErr w:type="spellStart"/>
            <w:r w:rsidRPr="003218CA">
              <w:rPr>
                <w:b/>
                <w:iCs/>
                <w:color w:val="404040" w:themeColor="text1" w:themeTint="BF"/>
              </w:rPr>
              <w:t>d'apporter</w:t>
            </w:r>
            <w:proofErr w:type="spellEnd"/>
            <w:r w:rsidRPr="003218CA">
              <w:rPr>
                <w:b/>
                <w:iCs/>
                <w:color w:val="404040" w:themeColor="text1" w:themeTint="BF"/>
              </w:rPr>
              <w:t xml:space="preserve"> </w:t>
            </w:r>
            <w:proofErr w:type="spellStart"/>
            <w:r w:rsidRPr="003218CA">
              <w:rPr>
                <w:b/>
                <w:iCs/>
                <w:color w:val="404040" w:themeColor="text1" w:themeTint="BF"/>
              </w:rPr>
              <w:t>si</w:t>
            </w:r>
            <w:proofErr w:type="spellEnd"/>
            <w:r w:rsidRPr="003218CA">
              <w:rPr>
                <w:b/>
                <w:iCs/>
                <w:color w:val="404040" w:themeColor="text1" w:themeTint="BF"/>
              </w:rPr>
              <w:t xml:space="preserve"> </w:t>
            </w:r>
            <w:proofErr w:type="spellStart"/>
            <w:r w:rsidRPr="003218CA">
              <w:rPr>
                <w:b/>
                <w:iCs/>
                <w:color w:val="404040" w:themeColor="text1" w:themeTint="BF"/>
              </w:rPr>
              <w:t>vous</w:t>
            </w:r>
            <w:proofErr w:type="spellEnd"/>
            <w:r w:rsidRPr="003218CA">
              <w:rPr>
                <w:b/>
                <w:iCs/>
                <w:color w:val="404040" w:themeColor="text1" w:themeTint="BF"/>
              </w:rPr>
              <w:t xml:space="preserve"> les </w:t>
            </w:r>
            <w:proofErr w:type="spellStart"/>
            <w:r w:rsidRPr="003218CA">
              <w:rPr>
                <w:b/>
                <w:iCs/>
                <w:color w:val="404040" w:themeColor="text1" w:themeTint="BF"/>
              </w:rPr>
              <w:t>avez</w:t>
            </w:r>
            <w:proofErr w:type="spellEnd"/>
            <w:r w:rsidRPr="003218CA">
              <w:rPr>
                <w:b/>
                <w:iCs/>
                <w:color w:val="404040" w:themeColor="text1" w:themeTint="BF"/>
              </w:rPr>
              <w:t xml:space="preserve"> </w:t>
            </w:r>
            <w:r w:rsidRPr="003218CA">
              <w:rPr>
                <w:b/>
                <w:iCs/>
                <w:color w:val="404040" w:themeColor="text1" w:themeTint="BF"/>
                <w:sz w:val="22"/>
              </w:rPr>
              <w:t xml:space="preserve">: </w:t>
            </w:r>
          </w:p>
          <w:p w14:paraId="69A738F3" w14:textId="77777777" w:rsidR="003218CA" w:rsidRPr="003218CA" w:rsidRDefault="003218CA" w:rsidP="003218CA">
            <w:pPr>
              <w:pStyle w:val="Paragraphedeliste"/>
              <w:numPr>
                <w:ilvl w:val="0"/>
                <w:numId w:val="10"/>
              </w:numPr>
              <w:rPr>
                <w:iCs/>
                <w:color w:val="404040" w:themeColor="text1" w:themeTint="BF"/>
                <w:sz w:val="22"/>
              </w:rPr>
            </w:pPr>
            <w:proofErr w:type="spellStart"/>
            <w:r w:rsidRPr="003218CA">
              <w:rPr>
                <w:iCs/>
                <w:color w:val="404040" w:themeColor="text1" w:themeTint="BF"/>
                <w:sz w:val="22"/>
              </w:rPr>
              <w:t>Votre</w:t>
            </w:r>
            <w:proofErr w:type="spellEnd"/>
            <w:r w:rsidRPr="003218CA">
              <w:rPr>
                <w:iCs/>
                <w:color w:val="404040" w:themeColor="text1" w:themeTint="BF"/>
                <w:sz w:val="22"/>
              </w:rPr>
              <w:t xml:space="preserve"> dernier ECG</w:t>
            </w:r>
          </w:p>
          <w:p w14:paraId="4F40B717" w14:textId="77777777" w:rsidR="003218CA" w:rsidRPr="003218CA" w:rsidRDefault="003218CA" w:rsidP="003218CA">
            <w:pPr>
              <w:pStyle w:val="Paragraphedeliste"/>
              <w:numPr>
                <w:ilvl w:val="0"/>
                <w:numId w:val="10"/>
              </w:numPr>
              <w:rPr>
                <w:iCs/>
                <w:color w:val="404040" w:themeColor="text1" w:themeTint="BF"/>
                <w:sz w:val="22"/>
              </w:rPr>
            </w:pPr>
            <w:proofErr w:type="spellStart"/>
            <w:r w:rsidRPr="003218CA">
              <w:rPr>
                <w:iCs/>
                <w:color w:val="404040" w:themeColor="text1" w:themeTint="BF"/>
                <w:sz w:val="22"/>
              </w:rPr>
              <w:t>vos</w:t>
            </w:r>
            <w:proofErr w:type="spellEnd"/>
            <w:r w:rsidRPr="003218CA">
              <w:rPr>
                <w:iCs/>
                <w:color w:val="404040" w:themeColor="text1" w:themeTint="BF"/>
                <w:sz w:val="22"/>
              </w:rPr>
              <w:t xml:space="preserve"> analyses de sang </w:t>
            </w:r>
          </w:p>
          <w:p w14:paraId="00BCCE04" w14:textId="77777777" w:rsidR="003218CA" w:rsidRPr="003218CA" w:rsidRDefault="003218CA" w:rsidP="003218CA">
            <w:pPr>
              <w:pStyle w:val="Paragraphedeliste"/>
              <w:numPr>
                <w:ilvl w:val="0"/>
                <w:numId w:val="10"/>
              </w:numPr>
              <w:rPr>
                <w:iCs/>
                <w:color w:val="404040" w:themeColor="text1" w:themeTint="BF"/>
                <w:sz w:val="22"/>
              </w:rPr>
            </w:pPr>
            <w:proofErr w:type="spellStart"/>
            <w:proofErr w:type="gramStart"/>
            <w:r w:rsidRPr="003218CA">
              <w:rPr>
                <w:iCs/>
                <w:color w:val="404040" w:themeColor="text1" w:themeTint="BF"/>
                <w:sz w:val="22"/>
              </w:rPr>
              <w:t>vos</w:t>
            </w:r>
            <w:proofErr w:type="spellEnd"/>
            <w:proofErr w:type="gramEnd"/>
            <w:r w:rsidRPr="003218CA">
              <w:rPr>
                <w:iCs/>
                <w:color w:val="404040" w:themeColor="text1" w:themeTint="BF"/>
                <w:sz w:val="22"/>
              </w:rPr>
              <w:t xml:space="preserve"> </w:t>
            </w:r>
            <w:proofErr w:type="spellStart"/>
            <w:r w:rsidRPr="003218CA">
              <w:rPr>
                <w:iCs/>
                <w:color w:val="404040" w:themeColor="text1" w:themeTint="BF"/>
                <w:sz w:val="22"/>
              </w:rPr>
              <w:t>courriers</w:t>
            </w:r>
            <w:proofErr w:type="spellEnd"/>
            <w:r w:rsidRPr="003218CA">
              <w:rPr>
                <w:iCs/>
                <w:color w:val="404040" w:themeColor="text1" w:themeTint="BF"/>
                <w:sz w:val="22"/>
              </w:rPr>
              <w:t xml:space="preserve"> de </w:t>
            </w:r>
            <w:proofErr w:type="spellStart"/>
            <w:r w:rsidRPr="003218CA">
              <w:rPr>
                <w:iCs/>
                <w:color w:val="404040" w:themeColor="text1" w:themeTint="BF"/>
                <w:sz w:val="22"/>
              </w:rPr>
              <w:t>spécialistes</w:t>
            </w:r>
            <w:proofErr w:type="spellEnd"/>
            <w:r w:rsidRPr="003218CA">
              <w:rPr>
                <w:iCs/>
                <w:color w:val="404040" w:themeColor="text1" w:themeTint="BF"/>
                <w:sz w:val="22"/>
              </w:rPr>
              <w:t xml:space="preserve"> (</w:t>
            </w:r>
            <w:proofErr w:type="spellStart"/>
            <w:r w:rsidRPr="003218CA">
              <w:rPr>
                <w:iCs/>
                <w:color w:val="404040" w:themeColor="text1" w:themeTint="BF"/>
                <w:sz w:val="22"/>
              </w:rPr>
              <w:t>cardiologie</w:t>
            </w:r>
            <w:proofErr w:type="spellEnd"/>
            <w:r w:rsidRPr="003218CA">
              <w:rPr>
                <w:iCs/>
                <w:color w:val="404040" w:themeColor="text1" w:themeTint="BF"/>
                <w:sz w:val="22"/>
              </w:rPr>
              <w:t xml:space="preserve"> </w:t>
            </w:r>
            <w:proofErr w:type="spellStart"/>
            <w:r w:rsidRPr="003218CA">
              <w:rPr>
                <w:iCs/>
                <w:color w:val="404040" w:themeColor="text1" w:themeTint="BF"/>
                <w:sz w:val="22"/>
              </w:rPr>
              <w:t>en</w:t>
            </w:r>
            <w:proofErr w:type="spellEnd"/>
            <w:r w:rsidRPr="003218CA">
              <w:rPr>
                <w:iCs/>
                <w:color w:val="404040" w:themeColor="text1" w:themeTint="BF"/>
                <w:sz w:val="22"/>
              </w:rPr>
              <w:t xml:space="preserve"> </w:t>
            </w:r>
            <w:proofErr w:type="spellStart"/>
            <w:r w:rsidRPr="003218CA">
              <w:rPr>
                <w:iCs/>
                <w:color w:val="404040" w:themeColor="text1" w:themeTint="BF"/>
                <w:sz w:val="22"/>
              </w:rPr>
              <w:t>priorité</w:t>
            </w:r>
            <w:proofErr w:type="spellEnd"/>
            <w:r w:rsidRPr="003218CA">
              <w:rPr>
                <w:iCs/>
                <w:color w:val="404040" w:themeColor="text1" w:themeTint="BF"/>
                <w:sz w:val="22"/>
              </w:rPr>
              <w:t>).</w:t>
            </w:r>
          </w:p>
          <w:p w14:paraId="4CB2058C" w14:textId="77777777" w:rsidR="003218CA" w:rsidRDefault="003218CA" w:rsidP="008829D2">
            <w:pPr>
              <w:rPr>
                <w:sz w:val="22"/>
              </w:rPr>
            </w:pPr>
          </w:p>
        </w:tc>
      </w:tr>
    </w:tbl>
    <w:p w14:paraId="2A6231BC" w14:textId="296065F1" w:rsidR="00960397" w:rsidRPr="008829D2" w:rsidRDefault="00960397" w:rsidP="008829D2">
      <w:pPr>
        <w:spacing w:after="0" w:line="240" w:lineRule="auto"/>
        <w:rPr>
          <w:sz w:val="22"/>
        </w:rPr>
      </w:pPr>
    </w:p>
    <w:sectPr w:rsidR="00960397" w:rsidRPr="008829D2" w:rsidSect="003218CA">
      <w:pgSz w:w="12240" w:h="15840"/>
      <w:pgMar w:top="1276" w:right="18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A20756"/>
    <w:multiLevelType w:val="hybridMultilevel"/>
    <w:tmpl w:val="F294B216"/>
    <w:lvl w:ilvl="0" w:tplc="4D36A34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F285E"/>
    <w:rsid w:val="0029639D"/>
    <w:rsid w:val="003218CA"/>
    <w:rsid w:val="00326F90"/>
    <w:rsid w:val="008829D2"/>
    <w:rsid w:val="00960397"/>
    <w:rsid w:val="00A97FB5"/>
    <w:rsid w:val="00AA1D8D"/>
    <w:rsid w:val="00B47730"/>
    <w:rsid w:val="00BA65D4"/>
    <w:rsid w:val="00CB0664"/>
    <w:rsid w:val="00D449CD"/>
    <w:rsid w:val="00D85AD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FE3E90"/>
  <w14:defaultImageDpi w14:val="300"/>
  <w15:docId w15:val="{11363CC8-7E64-4850-AF46-78B65531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8829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edicine.sport@ch-pau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C0760B-4710-4760-ABB0-E5E5B3B22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MANNUCL sur PNUCL003</dc:creator>
  <cp:keywords/>
  <dc:description>generated by python-docx</dc:description>
  <cp:lastModifiedBy>GRIMAL Clemence sur MDIR011</cp:lastModifiedBy>
  <cp:revision>2</cp:revision>
  <dcterms:created xsi:type="dcterms:W3CDTF">2026-03-06T08:05:00Z</dcterms:created>
  <dcterms:modified xsi:type="dcterms:W3CDTF">2026-03-06T08:05:00Z</dcterms:modified>
  <cp:category/>
</cp:coreProperties>
</file>